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-1461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0069-01-2025-005343-15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Главатских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Татьяны Александровны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40rplc-1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00:01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Главатских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0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 законом срок штраф в размере 50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18810586240716088598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28.07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26.09.2024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Главатских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Главатских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Т.А.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Главатских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18810586240716088598 от 16.07.2024 </w:t>
      </w:r>
      <w:r>
        <w:rPr>
          <w:rFonts w:ascii="Times New Roman" w:eastAsia="Times New Roman" w:hAnsi="Times New Roman" w:cs="Times New Roman"/>
          <w:sz w:val="25"/>
          <w:szCs w:val="25"/>
        </w:rPr>
        <w:t>г.,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28.07.2024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198810886250920045058 от 16.06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уплачен 25.10.2024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Главатских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Главатских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Главатских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Татьяну Александровну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0412365400695014612520126.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через </w:t>
      </w:r>
      <w:r>
        <w:rPr>
          <w:rFonts w:ascii="Times New Roman" w:eastAsia="Times New Roman" w:hAnsi="Times New Roman" w:cs="Times New Roman"/>
          <w:sz w:val="25"/>
          <w:szCs w:val="25"/>
        </w:rPr>
        <w:t>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1461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0rplc-20">
    <w:name w:val="cat-UserDefined grp-40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